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Depression:  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married _______________________________ in 1905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Roosevelt's intimate radio broadcasts were known as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Franklin Delano Roosevelt is the only president in US history to have served __________________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1928, Roosevelt was elected ________________ of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programs and agencies that Roosevelt's administration introduced were known as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declared his intention to employ powers similar to those granted by the _________________ to fight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1932, the __________________ party nominated him to run for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Roosevelt gained popularity  through a series of ______________ measures.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December 7, 1941, Japan attacked ___________________ in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Roosevelt declined to back ____________________________ that would make lynching a federal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Franklin Roosevelt was a distant relative of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projects were designed to increase ____________________ and inject money into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the next eight years, the New Deal created a _____________ welfare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New Deal did accomplish was to greatly expand the social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 failed to respond to the _____________________ with a sense of moral urgency.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Depression:  The New Deal</dc:title>
  <dcterms:created xsi:type="dcterms:W3CDTF">2021-10-11T08:19:11Z</dcterms:created>
  <dcterms:modified xsi:type="dcterms:W3CDTF">2021-10-11T08:19:11Z</dcterms:modified>
</cp:coreProperties>
</file>