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Alfred Butts    </w:t>
      </w:r>
      <w:r>
        <w:t xml:space="preserve">   NIghtclubs    </w:t>
      </w:r>
      <w:r>
        <w:t xml:space="preserve">   William Faulkner    </w:t>
      </w:r>
      <w:r>
        <w:t xml:space="preserve">   Margaret Mitchell    </w:t>
      </w:r>
      <w:r>
        <w:t xml:space="preserve">   Gary Cooper    </w:t>
      </w:r>
      <w:r>
        <w:t xml:space="preserve">   Spencer Tracy    </w:t>
      </w:r>
      <w:r>
        <w:t xml:space="preserve">   Greta Garbo    </w:t>
      </w:r>
      <w:r>
        <w:t xml:space="preserve">   Company    </w:t>
      </w:r>
      <w:r>
        <w:t xml:space="preserve">   Stock    </w:t>
      </w:r>
      <w:r>
        <w:t xml:space="preserve">   Economy    </w:t>
      </w:r>
      <w:r>
        <w:t xml:space="preserve">   Depression    </w:t>
      </w:r>
      <w:r>
        <w:t xml:space="preserve">   Monopoly    </w:t>
      </w:r>
      <w:r>
        <w:t xml:space="preserve">   Scrabble    </w:t>
      </w:r>
      <w:r>
        <w:t xml:space="preserve">   The Grapes of Wrath    </w:t>
      </w:r>
      <w:r>
        <w:t xml:space="preserve">   Gone With the Wind    </w:t>
      </w:r>
      <w:r>
        <w:t xml:space="preserve">   Warner Brothers    </w:t>
      </w:r>
      <w:r>
        <w:t xml:space="preserve">   John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Trivia</dc:title>
  <dcterms:created xsi:type="dcterms:W3CDTF">2021-10-11T08:19:04Z</dcterms:created>
  <dcterms:modified xsi:type="dcterms:W3CDTF">2021-10-11T08:19:04Z</dcterms:modified>
</cp:coreProperties>
</file>