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set prices for work hours, wages,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environmental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Franklin Delano Roosevelt's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built dams for flood control in Tennessee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FDR's weekly radio chats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Insured bank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taxes on foreign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on October 29,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paid farmers to grow less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Vocab</dc:title>
  <dcterms:created xsi:type="dcterms:W3CDTF">2021-10-11T08:17:58Z</dcterms:created>
  <dcterms:modified xsi:type="dcterms:W3CDTF">2021-10-11T08:17:58Z</dcterms:modified>
</cp:coreProperties>
</file>