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Depression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borrowing money from a stock broker to purchase stock, its like a loan to invest in the stock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bull market: stocks values are going up, bear market: stocks values are going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high-risk investment strategy aimed at marketing a lot of money quick from the buying and selling of stocks.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bank takes possession of a property because the borrower failed to make their loan payments.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WW1 veterans who protested in Washington, D.C. requesting early payment of the bonus for fighting in the war that was promised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radio broadcasts made by President Franklin Delano Roosevelt to the nation, beginning in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novel by John Steinbeck about the migrant farmers during the Dust Bowl.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October 29,1929, the day the stock market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large number of customers of a bank rush to withdraw their deposits simultaneously due to concerns about the bank going out of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 on imported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Vocabulary</dc:title>
  <dcterms:created xsi:type="dcterms:W3CDTF">2021-10-11T08:19:24Z</dcterms:created>
  <dcterms:modified xsi:type="dcterms:W3CDTF">2021-10-11T08:19:24Z</dcterms:modified>
</cp:coreProperties>
</file>