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Depression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unemployment    </w:t>
      </w:r>
      <w:r>
        <w:t xml:space="preserve">   president    </w:t>
      </w:r>
      <w:r>
        <w:t xml:space="preserve">   Hoover    </w:t>
      </w:r>
      <w:r>
        <w:t xml:space="preserve">   public works    </w:t>
      </w:r>
      <w:r>
        <w:t xml:space="preserve">   great depression    </w:t>
      </w:r>
      <w:r>
        <w:t xml:space="preserve">   new deal    </w:t>
      </w:r>
      <w:r>
        <w:t xml:space="preserve">   bonus army    </w:t>
      </w:r>
      <w:r>
        <w:t xml:space="preserve">   soupkitchen    </w:t>
      </w:r>
      <w:r>
        <w:t xml:space="preserve">   FDR    </w:t>
      </w:r>
      <w:r>
        <w:t xml:space="preserve">   Roosevelt    </w:t>
      </w:r>
      <w:r>
        <w:t xml:space="preserve">   bank fail    </w:t>
      </w:r>
      <w:r>
        <w:t xml:space="preserve">   farm    </w:t>
      </w:r>
      <w:r>
        <w:t xml:space="preserve">   dust bowl    </w:t>
      </w:r>
      <w:r>
        <w:t xml:space="preserve">   Hooverville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Word Find</dc:title>
  <dcterms:created xsi:type="dcterms:W3CDTF">2021-10-11T08:18:54Z</dcterms:created>
  <dcterms:modified xsi:type="dcterms:W3CDTF">2021-10-11T08:18:54Z</dcterms:modified>
</cp:coreProperties>
</file>