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Word Scramble</w:t>
      </w:r>
    </w:p>
    <w:p>
      <w:pPr>
        <w:pStyle w:val="Questions"/>
      </w:pPr>
      <w:r>
        <w:t xml:space="preserve">1. SOLPSHEE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PSELLSHE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SHEUGAIDN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LFUNPIA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DAIRESP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SOKTC EAMKTR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IORNGAR INTSEWTE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CNLOISIAAT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ERBKHARTEA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LBACK UDTSYEA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NFNRKLIA LRTVEESOO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NEW LEAD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PSRDEIA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NYLOEL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TRILEDPENUABC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LVBRUALEEN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GYNOA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Scramble</dc:title>
  <dcterms:created xsi:type="dcterms:W3CDTF">2021-10-11T08:18:13Z</dcterms:created>
  <dcterms:modified xsi:type="dcterms:W3CDTF">2021-10-11T08:18:13Z</dcterms:modified>
</cp:coreProperties>
</file>