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Word Scramble</w:t>
      </w:r>
    </w:p>
    <w:p>
      <w:pPr>
        <w:pStyle w:val="Questions"/>
      </w:pPr>
      <w:r>
        <w:t xml:space="preserve">1. HET WNE ALDE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CKSTO RTEAKM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DTUS BWOL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EHTRTAE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TSDU RTMSSO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STDU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GRATE OSRISENPED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ABNK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NRLFNAIK RVESTOLEO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RDTUOHG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The New Deal    </w:t>
      </w:r>
      <w:r>
        <w:t xml:space="preserve">   Stock Market    </w:t>
      </w:r>
      <w:r>
        <w:t xml:space="preserve">   Dust Bowl    </w:t>
      </w:r>
      <w:r>
        <w:t xml:space="preserve">   Theater    </w:t>
      </w:r>
      <w:r>
        <w:t xml:space="preserve">   Dust Storms    </w:t>
      </w:r>
      <w:r>
        <w:t xml:space="preserve">   Dust    </w:t>
      </w:r>
      <w:r>
        <w:t xml:space="preserve">   Great Depression    </w:t>
      </w:r>
      <w:r>
        <w:t xml:space="preserve">   Bank    </w:t>
      </w:r>
      <w:r>
        <w:t xml:space="preserve">   Franklin Roosevelt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Word Scramble</dc:title>
  <dcterms:created xsi:type="dcterms:W3CDTF">2021-10-11T08:18:47Z</dcterms:created>
  <dcterms:modified xsi:type="dcterms:W3CDTF">2021-10-11T08:18:47Z</dcterms:modified>
</cp:coreProperties>
</file>