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Overproduction    </w:t>
      </w:r>
      <w:r>
        <w:t xml:space="preserve">   Hoovervilles    </w:t>
      </w:r>
      <w:r>
        <w:t xml:space="preserve">   Snow White    </w:t>
      </w:r>
      <w:r>
        <w:t xml:space="preserve">   Soup kitchen    </w:t>
      </w:r>
      <w:r>
        <w:t xml:space="preserve">   Herbert Hoover    </w:t>
      </w:r>
      <w:r>
        <w:t xml:space="preserve">   Walt Disney    </w:t>
      </w:r>
      <w:r>
        <w:t xml:space="preserve">   Stock Market    </w:t>
      </w:r>
      <w:r>
        <w:t xml:space="preserve">   Soap Opera    </w:t>
      </w:r>
      <w:r>
        <w:t xml:space="preserve">   RFC    </w:t>
      </w:r>
      <w:r>
        <w:t xml:space="preserve">   Hollywood    </w:t>
      </w:r>
      <w:r>
        <w:t xml:space="preserve">   Hobo    </w:t>
      </w:r>
      <w:r>
        <w:t xml:space="preserve">   Hawley-Smoot Tariff    </w:t>
      </w:r>
      <w:r>
        <w:t xml:space="preserve">   Foreclosure    </w:t>
      </w:r>
      <w:r>
        <w:t xml:space="preserve">   Dust Bowl    </w:t>
      </w:r>
      <w:r>
        <w:t xml:space="preserve">   Bull Market    </w:t>
      </w:r>
      <w:r>
        <w:t xml:space="preserve">   Bonus Army    </w:t>
      </w:r>
      <w:r>
        <w:t xml:space="preserve">   Black Tuesday    </w:t>
      </w:r>
      <w:r>
        <w:t xml:space="preserve">   Bank Run    </w:t>
      </w:r>
      <w:r>
        <w:t xml:space="preserve">   Agricultural Marketing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</dc:title>
  <dcterms:created xsi:type="dcterms:W3CDTF">2021-10-11T08:17:56Z</dcterms:created>
  <dcterms:modified xsi:type="dcterms:W3CDTF">2021-10-11T08:17:56Z</dcterms:modified>
</cp:coreProperties>
</file>