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and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agency built dams for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Roosevelt's policy for fighting the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cause of the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would people buy stocks during the 1920's?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agency provided jobs planting trees and cleaning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agency helps the unemployed  and elderly.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elected president of the U.S. in 1932?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October 29,1929; the day the stock market crashed.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cause of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economic crisis that happened U.S. and other nations in 1929.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caused due to over farming and drought.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ended the Depression?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and New Deal</dc:title>
  <dcterms:created xsi:type="dcterms:W3CDTF">2021-10-11T08:18:01Z</dcterms:created>
  <dcterms:modified xsi:type="dcterms:W3CDTF">2021-10-11T08:18:01Z</dcterms:modified>
</cp:coreProperties>
</file>