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Depression and Roaring 20's</w:t>
      </w:r>
    </w:p>
    <w:p>
      <w:pPr>
        <w:pStyle w:val="Questions"/>
      </w:pPr>
      <w:r>
        <w:t xml:space="preserve">1. WEN DLEA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EOVETRLOS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KBLAC DAYESTU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PRLPEFA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BEBA TUHR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GETAR SHCRA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HELRIVOVLOES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UBSNO AMYR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TSCKO TEMRKA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EGTAR BROGA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CLARA OWB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HCESRLA ILNBDGEHR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UDPRHOL TVIANNEO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14. EELFIR ROVCREEY OERMFR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15. F S ELRIZGFTAD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ERATG ASBTYG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NYNEULMMOTEP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EBESIS IHMST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EUKD ILLGNETNO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AIVLN ESHPKIRWC LELEYK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21. DUST BWLO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22. LAICSO TIURSCEY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23. GOHNITN TO ARFE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24. UTB RFEA LSFITE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NIIICVLA TNENRIOOSVAC CROP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26. KJAC SMEEYD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ALNNLANCOB RUN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28. NACED AARTOMHN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29. RHENY RDOF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Depression and Roaring 20's</dc:title>
  <dcterms:created xsi:type="dcterms:W3CDTF">2021-10-11T08:19:13Z</dcterms:created>
  <dcterms:modified xsi:type="dcterms:W3CDTF">2021-10-11T08:19:13Z</dcterms:modified>
</cp:coreProperties>
</file>