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and 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United States law which sets out various labor regulations regarding interstate commerce employment, including minimum wages, requirements for overtime pay and limitations on child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currently holding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a series of radio broadcasts made by President Franklin Delano Roosevelt to the nation, beginning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was an African-American contralto and one of the most celebrated singers of the twentieth century. Music critic Alan Blyth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an American politician who served as the 40th governor of Louisiana from 1928 to 1932 and as a member of the United States Senate from 1932 until his assassination in 1935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sum of money granted by the government or a public body to assist an industry or business so that the price of a commodity or service may remain low or competitive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 Federal Council of Negro Affairs or Black Brain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an act passed by the United States Congress in March 1933 in an attempt to stabilize the banking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value of goods produced and services provided by a country during one year, equal to the gross domestic product plus the net income from foreign investments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were refugee farm families from the Southern Plains who migrated to California in the 1930s to escape the ruin of the Great Depression and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kind of jazz generally played by a “Big Band” and characterized by a lively rhythm suitable for dancing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American physician who was best known for his revolving old-age pension proposal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an American educator, stateswoman, philanthropist, humanitarian and civil rights activist best known for starting a private school for African-American students in Daytona Beach,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federation of unions that organized workers in industrial unions in the United States and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was an act implementing protectionist trade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four provisions of the U.S. Banking Act of 1933 separating commercial and investment 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 American documentary photographer and photojournalist, best known for her Great Depression-era work for the Farm Security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an American leader of organized labor who served as president of the United Mine Workers of America (UMW) from 1920 to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controversial Canadian-American Roman Catholic priest based in the United States near Detroit at Royal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leader and reformer of the twentieth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English economist who advocated the use of government monetary and fiscal policy to maintain full employment without inflation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and The New Deal</dc:title>
  <dcterms:created xsi:type="dcterms:W3CDTF">2021-10-11T08:17:52Z</dcterms:created>
  <dcterms:modified xsi:type="dcterms:W3CDTF">2021-10-11T08:17:52Z</dcterms:modified>
</cp:coreProperties>
</file>