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and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Loans    </w:t>
      </w:r>
      <w:r>
        <w:t xml:space="preserve">   Agencies    </w:t>
      </w:r>
      <w:r>
        <w:t xml:space="preserve">   NewDeal    </w:t>
      </w:r>
      <w:r>
        <w:t xml:space="preserve">   Job    </w:t>
      </w:r>
      <w:r>
        <w:t xml:space="preserve">   HerbertHoover    </w:t>
      </w:r>
      <w:r>
        <w:t xml:space="preserve">   Unemployment    </w:t>
      </w:r>
      <w:r>
        <w:t xml:space="preserve">   Businesses    </w:t>
      </w:r>
      <w:r>
        <w:t xml:space="preserve">   Government    </w:t>
      </w:r>
      <w:r>
        <w:t xml:space="preserve">   Factories    </w:t>
      </w:r>
      <w:r>
        <w:t xml:space="preserve">   Profit    </w:t>
      </w:r>
      <w:r>
        <w:t xml:space="preserve">   Problems    </w:t>
      </w:r>
      <w:r>
        <w:t xml:space="preserve">   Roosevelt    </w:t>
      </w:r>
      <w:r>
        <w:t xml:space="preserve">   Banks    </w:t>
      </w:r>
      <w:r>
        <w:t xml:space="preserve">   Money    </w:t>
      </w:r>
      <w:r>
        <w:t xml:space="preserve">   Crashed    </w:t>
      </w:r>
      <w:r>
        <w:t xml:space="preserve">   FDR    </w:t>
      </w:r>
      <w:r>
        <w:t xml:space="preserve">   Stock    </w:t>
      </w:r>
      <w:r>
        <w:t xml:space="preserve">   Stock market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and WWII</dc:title>
  <dcterms:created xsi:type="dcterms:W3CDTF">2021-10-11T08:18:40Z</dcterms:created>
  <dcterms:modified xsi:type="dcterms:W3CDTF">2021-10-11T08:18:40Z</dcterms:modified>
</cp:coreProperties>
</file>