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KingKong    </w:t>
      </w:r>
      <w:r>
        <w:t xml:space="preserve">   Subsidy    </w:t>
      </w:r>
      <w:r>
        <w:t xml:space="preserve">   SocialSecurity    </w:t>
      </w:r>
      <w:r>
        <w:t xml:space="preserve">   Roosevelt    </w:t>
      </w:r>
      <w:r>
        <w:t xml:space="preserve">   Okie    </w:t>
      </w:r>
      <w:r>
        <w:t xml:space="preserve">   Newdeal    </w:t>
      </w:r>
      <w:r>
        <w:t xml:space="preserve">   Lange    </w:t>
      </w:r>
      <w:r>
        <w:t xml:space="preserve">   HundredDays    </w:t>
      </w:r>
      <w:r>
        <w:t xml:space="preserve">   Hooverville    </w:t>
      </w:r>
      <w:r>
        <w:t xml:space="preserve">   Hoover    </w:t>
      </w:r>
      <w:r>
        <w:t xml:space="preserve">   Hobo    </w:t>
      </w:r>
      <w:r>
        <w:t xml:space="preserve">   Foreclosure    </w:t>
      </w:r>
      <w:r>
        <w:t xml:space="preserve">   Firesidechat    </w:t>
      </w:r>
      <w:r>
        <w:t xml:space="preserve">   Dustbowl    </w:t>
      </w:r>
      <w:r>
        <w:t xml:space="preserve">   Drought    </w:t>
      </w:r>
      <w:r>
        <w:t xml:space="preserve">   Deficit    </w:t>
      </w:r>
      <w:r>
        <w:t xml:space="preserve">   BlackTuesday    </w:t>
      </w:r>
      <w:r>
        <w:t xml:space="preserve">   BlackCabinet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2021-10-11T08:18:06Z</dcterms:created>
  <dcterms:modified xsi:type="dcterms:W3CDTF">2021-10-11T08:18:06Z</dcterms:modified>
</cp:coreProperties>
</file>