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thursday    </w:t>
      </w:r>
      <w:r>
        <w:t xml:space="preserve">   business deal    </w:t>
      </w:r>
      <w:r>
        <w:t xml:space="preserve">   new deal    </w:t>
      </w:r>
      <w:r>
        <w:t xml:space="preserve">   shanty towns    </w:t>
      </w:r>
      <w:r>
        <w:t xml:space="preserve">   herbert hoover    </w:t>
      </w:r>
      <w:r>
        <w:t xml:space="preserve">   Federal reserve system    </w:t>
      </w:r>
      <w:r>
        <w:t xml:space="preserve">   HOBO    </w:t>
      </w:r>
      <w:r>
        <w:t xml:space="preserve">   associative state    </w:t>
      </w:r>
      <w:r>
        <w:t xml:space="preserve">   emergency bank act    </w:t>
      </w:r>
      <w:r>
        <w:t xml:space="preserve">   minimum wage    </w:t>
      </w:r>
      <w:r>
        <w:t xml:space="preserve">   social security    </w:t>
      </w:r>
      <w:r>
        <w:t xml:space="preserve">   FDIC    </w:t>
      </w:r>
      <w:r>
        <w:t xml:space="preserve">   public works    </w:t>
      </w:r>
      <w:r>
        <w:t xml:space="preserve">   bank run    </w:t>
      </w:r>
      <w:r>
        <w:t xml:space="preserve">   dust bowl    </w:t>
      </w:r>
      <w:r>
        <w:t xml:space="preserve">   foreclosure    </w:t>
      </w:r>
      <w:r>
        <w:t xml:space="preserve">   buying on margin    </w:t>
      </w:r>
      <w:r>
        <w:t xml:space="preserve">   black tuesday    </w:t>
      </w:r>
      <w:r>
        <w:t xml:space="preserve">   hooversville    </w:t>
      </w:r>
      <w:r>
        <w:t xml:space="preserve">   okie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2021-10-11T08:18:09Z</dcterms:created>
  <dcterms:modified xsi:type="dcterms:W3CDTF">2021-10-11T08:18:09Z</dcterms:modified>
</cp:coreProperties>
</file>