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buyingonmargin    </w:t>
      </w:r>
      <w:r>
        <w:t xml:space="preserve">   speculation    </w:t>
      </w:r>
      <w:r>
        <w:t xml:space="preserve">   pricesupport    </w:t>
      </w:r>
      <w:r>
        <w:t xml:space="preserve">   dustbowl    </w:t>
      </w:r>
      <w:r>
        <w:t xml:space="preserve">   credit    </w:t>
      </w:r>
      <w:r>
        <w:t xml:space="preserve">   boulderdam    </w:t>
      </w:r>
      <w:r>
        <w:t xml:space="preserve">   soupkitchen    </w:t>
      </w:r>
      <w:r>
        <w:t xml:space="preserve">   herberthoover    </w:t>
      </w:r>
      <w:r>
        <w:t xml:space="preserve">   directrelief    </w:t>
      </w:r>
      <w:r>
        <w:t xml:space="preserve">   bonusarmy    </w:t>
      </w:r>
      <w:r>
        <w:t xml:space="preserve">   shantytown    </w:t>
      </w:r>
      <w:r>
        <w:t xml:space="preserve">   greatdepression    </w:t>
      </w:r>
      <w:r>
        <w:t xml:space="preserve">   deflation    </w:t>
      </w:r>
      <w:r>
        <w:t xml:space="preserve">   breadline    </w:t>
      </w:r>
      <w:r>
        <w:t xml:space="preserve">   blacktuesday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</dc:title>
  <dcterms:created xsi:type="dcterms:W3CDTF">2021-10-11T08:18:11Z</dcterms:created>
  <dcterms:modified xsi:type="dcterms:W3CDTF">2021-10-11T08:18:11Z</dcterms:modified>
</cp:coreProperties>
</file>