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October 29, 1929 is when the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money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federal law passed in 1933 as part of the new deal to help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America's 31st president, took office in 1929 during the great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of building such things as roads, schools, and reservoirs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government system that provides monetary assistance to people with no income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served as the 32nd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market in which securities are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helped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unemploymed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 depression that took place mostly during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water no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shantytown built by unemployed and destitute people during the Depression of the early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owe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crossword puzzle</dc:title>
  <dcterms:created xsi:type="dcterms:W3CDTF">2021-10-11T08:17:55Z</dcterms:created>
  <dcterms:modified xsi:type="dcterms:W3CDTF">2021-10-11T08:17:55Z</dcterms:modified>
</cp:coreProperties>
</file>