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Dorthea Lange    </w:t>
      </w:r>
      <w:r>
        <w:t xml:space="preserve">   NIRA    </w:t>
      </w:r>
      <w:r>
        <w:t xml:space="preserve">   AAA    </w:t>
      </w:r>
      <w:r>
        <w:t xml:space="preserve">   CCC    </w:t>
      </w:r>
      <w:r>
        <w:t xml:space="preserve">   TVA    </w:t>
      </w:r>
      <w:r>
        <w:t xml:space="preserve">   dance a thons    </w:t>
      </w:r>
      <w:r>
        <w:t xml:space="preserve">   Dustbowl    </w:t>
      </w:r>
      <w:r>
        <w:t xml:space="preserve">   Fireside Chats    </w:t>
      </w:r>
      <w:r>
        <w:t xml:space="preserve">   Prohibition    </w:t>
      </w:r>
      <w:r>
        <w:t xml:space="preserve">   Upton Sinclair    </w:t>
      </w:r>
      <w:r>
        <w:t xml:space="preserve">   Black Cabinet    </w:t>
      </w:r>
      <w:r>
        <w:t xml:space="preserve">   Hobos    </w:t>
      </w:r>
      <w:r>
        <w:t xml:space="preserve">   Social Security Act    </w:t>
      </w:r>
      <w:r>
        <w:t xml:space="preserve">   Radio Priest    </w:t>
      </w:r>
      <w:r>
        <w:t xml:space="preserve">   John Steinbeck    </w:t>
      </w:r>
      <w:r>
        <w:t xml:space="preserve">   Black Tuesday    </w:t>
      </w:r>
      <w:r>
        <w:t xml:space="preserve">   Herbert Hoover    </w:t>
      </w:r>
      <w:r>
        <w:t xml:space="preserve">   Huey Long    </w:t>
      </w:r>
      <w:r>
        <w:t xml:space="preserve">   Bonus Army    </w:t>
      </w:r>
      <w:r>
        <w:t xml:space="preserve">   Franklin Roosevelt    </w:t>
      </w:r>
      <w:r>
        <w:t xml:space="preserve">  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2021-10-11T08:18:13Z</dcterms:created>
  <dcterms:modified xsi:type="dcterms:W3CDTF">2021-10-11T08:18:13Z</dcterms:modified>
</cp:coreProperties>
</file>