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Great Depression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Mechanize    </w:t>
      </w:r>
      <w:r>
        <w:t xml:space="preserve">   Propaganda    </w:t>
      </w:r>
      <w:r>
        <w:t xml:space="preserve">   Drill    </w:t>
      </w:r>
      <w:r>
        <w:t xml:space="preserve">   Air-raid    </w:t>
      </w:r>
      <w:r>
        <w:t xml:space="preserve">   Battalion    </w:t>
      </w:r>
      <w:r>
        <w:t xml:space="preserve">   Division    </w:t>
      </w:r>
      <w:r>
        <w:t xml:space="preserve">   Allies    </w:t>
      </w:r>
      <w:r>
        <w:t xml:space="preserve">   Axis power    </w:t>
      </w:r>
      <w:r>
        <w:t xml:space="preserve">   Alphabet agency    </w:t>
      </w:r>
      <w:r>
        <w:t xml:space="preserve">   New deal    </w:t>
      </w:r>
      <w:r>
        <w:t xml:space="preserve">   Relief    </w:t>
      </w:r>
      <w:r>
        <w:t xml:space="preserve">   Black Tuesday    </w:t>
      </w:r>
      <w:r>
        <w:t xml:space="preserve">   Great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 word search </dc:title>
  <dcterms:created xsi:type="dcterms:W3CDTF">2021-10-11T08:19:26Z</dcterms:created>
  <dcterms:modified xsi:type="dcterms:W3CDTF">2021-10-11T08:19:26Z</dcterms:modified>
</cp:coreProperties>
</file>