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Expectation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convict, Pip's secret benefactor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lives in seclusion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lawyer hired by Magwitch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represents the opposite of Estella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feeling of sorrow or remorse for wrongdueing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steal a small amount at a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Jagger's housekeeper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Wimmick's wife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Joe's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Wears a faded wedding 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attide of arrogance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Mean and gets hit over the head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long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clerk who cares for his elderly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Miss.Havisham's young ward, Pip's dream</w:t>
            </w:r>
          </w:p>
        </w:tc>
      </w:tr>
    </w:tbl>
    <w:p>
      <w:pPr>
        <w:pStyle w:val="WordBankMedium"/>
      </w:pPr>
      <w:r>
        <w:t xml:space="preserve">   Estella    </w:t>
      </w:r>
      <w:r>
        <w:t xml:space="preserve">   Miss. Havisham    </w:t>
      </w:r>
      <w:r>
        <w:t xml:space="preserve">   Abel Magwitch    </w:t>
      </w:r>
      <w:r>
        <w:t xml:space="preserve">   village blacksmith    </w:t>
      </w:r>
      <w:r>
        <w:t xml:space="preserve">   Jaggers    </w:t>
      </w:r>
      <w:r>
        <w:t xml:space="preserve">   Wemmick    </w:t>
      </w:r>
      <w:r>
        <w:t xml:space="preserve">   Biddy    </w:t>
      </w:r>
      <w:r>
        <w:t xml:space="preserve">   Mrs. Joe    </w:t>
      </w:r>
      <w:r>
        <w:t xml:space="preserve">   Molly    </w:t>
      </w:r>
      <w:r>
        <w:t xml:space="preserve">   Miss. Skiffins    </w:t>
      </w:r>
      <w:r>
        <w:t xml:space="preserve">   Pilfer    </w:t>
      </w:r>
      <w:r>
        <w:t xml:space="preserve">   epistle    </w:t>
      </w:r>
      <w:r>
        <w:t xml:space="preserve">   Penitent    </w:t>
      </w:r>
      <w:r>
        <w:t xml:space="preserve">   Disdain    </w:t>
      </w:r>
      <w:r>
        <w:t xml:space="preserve">   Recluse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Expectation</dc:title>
  <dcterms:created xsi:type="dcterms:W3CDTF">2021-10-11T08:19:13Z</dcterms:created>
  <dcterms:modified xsi:type="dcterms:W3CDTF">2021-10-11T08:19:13Z</dcterms:modified>
</cp:coreProperties>
</file>