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convict who Pip feeds at the beginning of the novel appears later in the novel with a name, and that name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gloves did Wemmick's future wife wear all the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Herbert's nickname for Pip?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the people on shore warned when a convict has escaped from the Hulks?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though Pip attends evening school, who actually teaches Pip how to read and write?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opening scene of chapter one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takes away Magwitch and Pip's money?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Compeyson got a lesser sentence than Magwitch because he was a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Pip receive from Estella when he wins a fight against the young gentleman?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else did the convict ask Pip to bring with him besides food?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Havisham always wears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Mr. Jaggers profession?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 Havisham arranges to make Pip Joe's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comes to nurse Pip back to health and settle his accounts?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responsible for hitting Mrs. Gargery on the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 Crossword Puzzle </dc:title>
  <dcterms:created xsi:type="dcterms:W3CDTF">2021-10-11T08:18:52Z</dcterms:created>
  <dcterms:modified xsi:type="dcterms:W3CDTF">2021-10-11T08:18:52Z</dcterms:modified>
</cp:coreProperties>
</file>