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Expectations/Charles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shop merchant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brought Estella to Miss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Matthew Pockets'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an actor in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Magwitch was very ill, and had recently been sentnced 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Charles Dickens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Estella's mother and Jaggers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rescued Pip from Orlick?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inn called that Drummle and Pip fought over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Pip's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is Pip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Herbert's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did Compeyson and Magwitch first meet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is Great Expectations setting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did Charles Dickens go to live with after he left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Wemmicks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did Jaggers nickname Bentley Drummle?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was Pip's benafacter?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Miss Havisham was in the fire, what was she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Pip's expectations made him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did Pip put his trust in to tell everything to when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did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did Miss Havisham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Herbert and Pip's friend that was also being tutored by Matthew Pocket?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Where was Charles Dickens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Where was Miss Havisham to be laid when she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Miss Havisham's house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Joe in the book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Pip's sister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Pip's expectations cause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Joe and Biddy's sons'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Charles Dickens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Pip's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tutoring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Estella said she had no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was it when Pip met his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Charles Dicken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was Mrs. Wopsle related to Mr. Wopsle?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Pip first meet Magwitch?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had always dreamed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Magwitch's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Miss Havisham's lawyer and Pip's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Pip's sister and Joe's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was Dickens father sent when he owed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Wemmicks father?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Charles Dickens was one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Pip rescued Miss Havisham, on what body part did he get burned?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Expectations/Charles Dickens</dc:title>
  <dcterms:created xsi:type="dcterms:W3CDTF">2021-10-11T08:19:19Z</dcterms:created>
  <dcterms:modified xsi:type="dcterms:W3CDTF">2021-10-11T08:19:19Z</dcterms:modified>
</cp:coreProperties>
</file>