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Expectations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Pip and apprentice 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Dickens pseudonym used for his first published works was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Estella's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Dickens' writings was always from the point of view of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Self improvement and _ are the main themes of Great Expectations.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the main character of the novel Great Expectations?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 Havisham sustained her injuries from being_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Pip's brother-in-law?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end, Pip finds Estella wandering through the old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town did Dickens want to be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Hoe does Pip feel when Orlick is flirting with Biddy?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Pip ends up calling the convict uncle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area of England did Pip grow up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Pip tries to teach Joe to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Dickens almost died in a _ crash.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Dickens was a _ writer?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Where was Dickens buried?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Who did Pip think was his benefactor?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Where on her body was Mrs. Joe injured?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Who helps take care of Mrs. Joe after her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In Victorian England, what was important to people of any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Dickens wrote at least how many novels?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What author was born on February 7, 1812 and died June 9, 1870?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Herbert's fiancee?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 how many years did Queen Victoria reign?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Molly's job for Jaggers?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Wopsle eventually becomes a_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Charles Dickens was one of how many children?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Pip want to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responsible for Mrs. Joe's attack?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country does Great Expectations take place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Great Expectations was Dickens' _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Estella eventually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Dickens was able to get a job as what, so he could start writing his novels?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was the name of the girl who broke Pip's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Who is Pip's best friend in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Miss Havisham lives in _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Who did Biddy marry?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What was the name of the British queen that an era was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Dickens was one of the most famous _ of his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Miss Havisham became cold due to her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What is the tool that the convict asks Pip to get for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Pip first met his convict in the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Pip experiences conflict with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Biddy and Joe have a what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Great Expectations was written in the _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Who was the benefactor of Pip's fortune?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Dickens' father was put into _ prison.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What is one of the things that Pip abandoned Joe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Great Expectations is a coming of _ 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Expectations</dc:title>
  <dcterms:created xsi:type="dcterms:W3CDTF">2021-10-11T08:18:32Z</dcterms:created>
  <dcterms:modified xsi:type="dcterms:W3CDTF">2021-10-11T08:18:32Z</dcterms:modified>
</cp:coreProperties>
</file>