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Dickens got his start with this 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Dickens' book with Tiny 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of Pip's greatest expectation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Dickens wrote ___ novels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Pip would go to school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Dickens was one of ___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Mrs. Joe suffered this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Pip's journey from the country to London took ____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Pip will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Debtor's Prison in southern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Estella's husband who died in a horse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Pip's secret benefactor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Charles' weekly pay at 12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Church Dickens belonged to in his early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Setting for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Location for beginning of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Pip worked as a _____ apprentice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Women who stayed with Charles until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Mr. Jaggers'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Attempted to murder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For Victorian England citizens, social standing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Miss Havisham's manor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Dickens' burial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Victorian era was named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Charles'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Captured convicts were taken to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Dickens' cause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Charles' mistress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Estella was adopted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Dicken's most autobiographical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Charles suffered emotional trauma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Queen Victoria reigned for ___ years, until her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Estella's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cake on Miss Havisham's dining room table was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Pip felt guilty for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Dickens was named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Great Expectations type of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Story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Dickens'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Pip realizes the true measure of a man is his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Pip is 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Narrator of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Number of children fathered by Dickens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Age Charles quit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</dc:title>
  <dcterms:created xsi:type="dcterms:W3CDTF">2021-10-11T08:18:43Z</dcterms:created>
  <dcterms:modified xsi:type="dcterms:W3CDTF">2021-10-11T08:18:43Z</dcterms:modified>
</cp:coreProperties>
</file>