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Pip meets a _______ in the church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chapters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 in Pip's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who raised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handles all of Pip's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Pip's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Estella's mother and Jaggers' housekeeper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is apprenticed to Joe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Herbert's nickname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fake name that is given to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 goes to London to become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 meets _____ at evening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poor areas in London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queen the Victorian era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convict and Estella's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church clerk, his aunt is the local schoolteacher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Uncle _____ is the first fake name Pip gives Magwitch.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man Estella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Before moving to London, Pip originally lived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Miss Havisham gives Pip twenty-five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does Wemmick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girl Pip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Educates Pip on how to become a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main mode of transportation during the time period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Miss Havisham always wears a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Great Expectations begins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 went to the Satis House to ____ with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Jaggers'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in the novel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Charles Dickens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pale young gentleman Pip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Joe is hit on the head with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Pip in the beginning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Magwitch's former partner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Pip wins the fight, Estella allows him to ____ her on the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Herbert's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Pip gives the convict a pork pie, brandy, and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man who hit Mrs. Joe with the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Pip is back at the Satis House, he finds Miss Havisham 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Mr. Jaggers'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Most of Great Expectations takes place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Prison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Miss Havisham's half-brother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How many endings did Dickens write for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play does Wemmick perform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2021-10-11T08:18:53Z</dcterms:created>
  <dcterms:modified xsi:type="dcterms:W3CDTF">2021-10-11T08:18:53Z</dcterms:modified>
</cp:coreProperties>
</file>