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Becomes Pip's best friend; A foil character for Pip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bar where Pip finds out he has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Marries and abuses Estella; Represents the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lawyer who takes the role of being Pip's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title in the mid-19th century that meant having respect and improving one's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Convict introduced at the beginning of the story and is later discovered as Estella's father and 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Raises Estella to break hearts since her finance left her on her wedding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Beautiful adopted girl who Pip falls in love with; She is raised to break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Literary term that describes when Dickens refers to William Shakespeare's "Hamlet" in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view the novel is told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 of Pip's sister; A genuine nice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novel dealing with one person's formative years or spiritual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phrase that refers to something happening by the power of god; more than just a coincidence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belief that something will happen or someone should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Pip moves to begin his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Kind-hearted, intelligent girl; she is the opposite of Estella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Jagger's clerk and Pip's friend; Has a professional side and a jovial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Malicious and shrewd; Is responsible for the attack on Mrs. Joe and attempts to kill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Protagonist of the story; Little boy who lives with his older sister and is later brought to an unexpected 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2021-10-11T08:17:38Z</dcterms:created>
  <dcterms:modified xsi:type="dcterms:W3CDTF">2021-10-11T08:17:38Z</dcterms:modified>
</cp:coreProperties>
</file>