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Orlick worked for Joe he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thinks did Pip steal for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Joe's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Jaggers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What play was Mr. Wopsle acting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Where was Pip when he meet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Miss Havisham gets severely injured by catching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Joe and Biddy named their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did Pip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stranger in the pub stirs his drink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did Joe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teaches Pip how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Mrs. Joe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What's Pip's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Herbert was supposed to teach Pip how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Jaggers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 Magwitch is Estella's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Pip is in _____ with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Mrs. Joe raised Pip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Pip lives with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is Wemwick's 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married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Estella make Pip feel when they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Herbert's girlfriend then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attacked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gets burnt on Pip when saving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and Herbert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Herbert's girlfriend then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Pip's tutor in London and Herbert's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does Pip find Estella in the last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his second visit, Estella allows Pip to give her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Estella's mother is Jagger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Pip became an ____ to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Miss. Havisham's half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nickname Herbert gives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Joe and Biddy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learns his benefactor to be the convict,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Herbert's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All of the clocks in the Stais House are stopped at twenty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Jagger's' house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Orlick planned to do what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Pip was at the churchyard visiting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young girl that lives with Miss Havisham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Estella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Miss Havisham raised Estella to break mens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2021-10-11T08:19:00Z</dcterms:created>
  <dcterms:modified xsi:type="dcterms:W3CDTF">2021-10-11T08:19:00Z</dcterms:modified>
</cp:coreProperties>
</file>