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by Mrs. Joe on Pip to punish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benefactor of Pip and a convict who was previously a sheep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killed Mrs. Joe and flirted with Biddy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Pip fall madly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workplace for blacksmiths and where Joe and Orlick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Miss Havisham was engaged to and broke her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Pip's older sister, the husband of Joe, and was said to brought Pip up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tavern with a bar where Pip receives a two one-pound notes from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maid of Mr. Jaggers and the mother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Stella go to learn to become a proper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blacksmith, the husband of Pip’s sister, and a good friend of Pip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manor Miss Havisham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merchant Pip hires to set up Herbert as a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claims to have been responsible for Pip's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women who ends up getting married to Wemmick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ends up marrying Estella and dies from mistreating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object in Miss Havisham's house that is a symbol of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pale young gentleman Pip fought and later becomes good friends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guardian of Pip and a very skilled lawyer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clerk for Mr. Jaggers who is in love with Miss Skiffins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England and the city Pip lives in with Herbert.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young girl that moves into Joe’s house in order to take care of Mrs. Joe and taught Pip how to read and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2021-10-11T08:19:03Z</dcterms:created>
  <dcterms:modified xsi:type="dcterms:W3CDTF">2021-10-11T08:19:03Z</dcterms:modified>
</cp:coreProperties>
</file>