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Dickens first wife (the mother of his children)?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everyone call Pip's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England, ________ standing class was important to the rich, the middle and poor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Pip go to learn how to be a gentlemen?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Estella's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married Joe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Pip become friends with while he is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Charles Dickens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finally realizes the measure of being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Estella is not capable of love, because she has no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very proud of Pip's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Charles Dickens spent much of his childhood doing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years has it been since Pip worked at the forge?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adopted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many months does Pip visit Miss Havisham's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Biddy and Pip get married.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Pip's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is the day laborer that wanted to kill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How was Pip's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finally realizes how _____ he has neglected those who loved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Pip finally gives up on Estella and decides to marry who but finds out it is to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is the author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Mrs. Joe is known to go on a ________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Dickens was forced to quit school at the age of eight.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was Pip's first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Among other famous people, it is interesting that ______________ was also captivated be Dickens writings.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Pip's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person that raises Pip "by hand"?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Jaggers housekeeper and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Dickens is one of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Pip's hand when he was helps Miss Havisham who is on fire and wearing her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Biddy and Joe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Dickens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Pip's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Pip bring to meet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Charles Dickens father when he was a young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lives in the mansion, Satis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Pip, Herbert, and Drummle are invited to whose house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Estella marries Pip.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Biddy and Pip get married.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Herbert's new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Pip's brother-in-law?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finds Miss Havisham wearing a wedding dress and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did Estella go to learn how to be a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tool in Pip steal for the criminal?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nurses Pip during his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Because of Pip's lifestyle after getting is benefactor's money, leads him to ______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many children does Charles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Estella never slapped Pip.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the name of Jagger's assistant?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2021-10-11T08:19:05Z</dcterms:created>
  <dcterms:modified xsi:type="dcterms:W3CDTF">2021-10-11T08:19:05Z</dcterms:modified>
</cp:coreProperties>
</file>