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Great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Victorian during Great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Mr.Pockect's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Joe's second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 of the novel: Great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first brings Pip to Miss Havisham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Pips brother-in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Pips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Dickens greatest novels ever (widely known during Christmas)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Miss Havisham hates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Miss Havisham's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Estella's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Mr.Jaggers very important client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Estella's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Pip tried to be in order to win over Estella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Pips first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Pip and Joe's lawyer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Pip's college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time of day when pip was at the Satis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Magwitches last fake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month Charles Dickens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Pips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Magwitche's second fake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Estella's adoption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Joe's first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Pip returns home for ________ of Ms. Joe.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long Queen Victoria ruled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Pips friend who is a actor in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was common for Farmers to have many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city where Great Expectations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Herbert's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Pips sisters attacker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Pips age at the beginning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Pip wishes to _______ Estella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Estellas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Magwitche's first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</dc:title>
  <dcterms:created xsi:type="dcterms:W3CDTF">2021-10-11T08:17:40Z</dcterms:created>
  <dcterms:modified xsi:type="dcterms:W3CDTF">2021-10-11T08:17:40Z</dcterms:modified>
</cp:coreProperties>
</file>