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 is the only one who doesn't notice that he has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money does Miss Havisham give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Charles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Estella favor over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Queen Victoria reign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Pips convict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Pip play with Estella while at the Satis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Pip feels ____ of Joe when he takes him to Satis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Pip save from the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Biddy eventually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Queen Victoria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age did Dickens quit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Estella call Pip when they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was Charles' father taken for his debt?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year was Dickens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insulted Mrs Joe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does Pip wish he loved?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was the name of Jagger's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item did Pip take to his convict that made him fell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does Pip realize the power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attacked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was the name of the pale face boy whom Pip had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stayed with Dickens till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Many of Dicken's novels show the _______ of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does Pip eventually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does Pip argue with at the Boars in over Estella?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Who was Pips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was Pips full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Pip think is his benefactor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Charles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Dickens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death brought Pip back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does Pip visit Miss Havihsam?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Magwitch kill underwater?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Biddy and Joe name their son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Miss Havishams house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Pip was in love with ___ throughout the whole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identity did Pip give Magwitch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Charles' father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took Pip to meet Miss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Pip burn when trying to save Miss Havisham from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did pip apprentice under as a blacksmith?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Charles had ____ siblings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was the wife of Magwitch and the mother of Estella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does Pip bring to  meet Miss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does herbert pocket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is Estella sent off to to become a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Pips grand lifestyle soon causes ____ 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does Estella favor over Pip?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</dc:title>
  <dcterms:created xsi:type="dcterms:W3CDTF">2021-10-11T08:19:10Z</dcterms:created>
  <dcterms:modified xsi:type="dcterms:W3CDTF">2021-10-11T08:19:10Z</dcterms:modified>
</cp:coreProperties>
</file>