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Jaggers's law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office did Pip work for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Estella is Magwitch's...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city is Pip offered a job in a cleric's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 lived with who at his young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crime did Orlick commit against Pumblechook?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Matthew Pocket tutors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saves Molly from the gallows?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Estella was married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does Pip's tutor and his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Herbert gets engaged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rude to Pip from the start and called him "common"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Pip fears that Magwitch's fortune will go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does Pip propose, who is already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Orlick almost kills Pip when _______ arrives with a group of friends to save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Herbert's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Pip lived in the marshes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is Wemmick's maid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word did the convict use vittles?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Herbert and Startop save Pip from being hit by what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wrote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Pip sneaks bread in for the convict using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How does Drummle treat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Pip fought Compeyson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Joe paid off all of Pip's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Miss Havisham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bar in Pip's village that serves as a meeting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Pip save when she caught her dress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Pip visit in the prison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lawyer that Pip traveled to London to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Molly accused of when she was sent to the gallows?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Joe's cane was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Pip's sister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Pip's sister's husband's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one that loved Estella, and is one of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Magwitch's former partner in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did PIp work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Pip is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Pip's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teaches Pip to be a gentleman?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 Pip runs his hand through the stream, what does he compare his life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Mrs. Joe beats Pip and Joe with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did Herbert and Pip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Due to a vicious attack, Mrs. Joe is unable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Compeyson abandoned Miss Havisham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Orlick reappears as Miss Havisham's...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country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does PIp suspect attacked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Where does Pip meet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When Joe visits Pip at ________ Inn, Pip is ashamed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Mrs. Joe dies, and ___ goes home for her funeral</w:t>
            </w:r>
          </w:p>
        </w:tc>
      </w:tr>
    </w:tbl>
    <w:p>
      <w:pPr>
        <w:pStyle w:val="WordBankLarge"/>
      </w:pPr>
      <w:r>
        <w:t xml:space="preserve">   Charles Dickens    </w:t>
      </w:r>
      <w:r>
        <w:t xml:space="preserve">   Philip Pirrip    </w:t>
      </w:r>
      <w:r>
        <w:t xml:space="preserve">   Estella    </w:t>
      </w:r>
      <w:r>
        <w:t xml:space="preserve">   Kent    </w:t>
      </w:r>
      <w:r>
        <w:t xml:space="preserve">   Sister    </w:t>
      </w:r>
      <w:r>
        <w:t xml:space="preserve">   Pumblechook    </w:t>
      </w:r>
      <w:r>
        <w:t xml:space="preserve">   Joe Gargery    </w:t>
      </w:r>
      <w:r>
        <w:t xml:space="preserve">   Satis Hall    </w:t>
      </w:r>
      <w:r>
        <w:t xml:space="preserve">   Mrs. Joe    </w:t>
      </w:r>
      <w:r>
        <w:t xml:space="preserve">   Orlick    </w:t>
      </w:r>
      <w:r>
        <w:t xml:space="preserve">   Jaggers    </w:t>
      </w:r>
      <w:r>
        <w:t xml:space="preserve">   Molly    </w:t>
      </w:r>
      <w:r>
        <w:t xml:space="preserve">   Murder    </w:t>
      </w:r>
      <w:r>
        <w:t xml:space="preserve">   Jaggers    </w:t>
      </w:r>
      <w:r>
        <w:t xml:space="preserve">   Wemmick    </w:t>
      </w:r>
      <w:r>
        <w:t xml:space="preserve">   Miss Havisham    </w:t>
      </w:r>
      <w:r>
        <w:t xml:space="preserve">   Matthew Pocket    </w:t>
      </w:r>
      <w:r>
        <w:t xml:space="preserve">   Joe    </w:t>
      </w:r>
      <w:r>
        <w:t xml:space="preserve">   Biddy    </w:t>
      </w:r>
      <w:r>
        <w:t xml:space="preserve">   Herbert    </w:t>
      </w:r>
      <w:r>
        <w:t xml:space="preserve">   Porter    </w:t>
      </w:r>
      <w:r>
        <w:t xml:space="preserve">   Pip    </w:t>
      </w:r>
      <w:r>
        <w:t xml:space="preserve">   Hammer    </w:t>
      </w:r>
      <w:r>
        <w:t xml:space="preserve">   Compeyson    </w:t>
      </w:r>
      <w:r>
        <w:t xml:space="preserve">   Altar    </w:t>
      </w:r>
      <w:r>
        <w:t xml:space="preserve">   Daughter    </w:t>
      </w:r>
      <w:r>
        <w:t xml:space="preserve">   Crown    </w:t>
      </w:r>
      <w:r>
        <w:t xml:space="preserve">   Cairo    </w:t>
      </w:r>
      <w:r>
        <w:t xml:space="preserve">   Magwitch    </w:t>
      </w:r>
      <w:r>
        <w:t xml:space="preserve">   Herbert    </w:t>
      </w:r>
      <w:r>
        <w:t xml:space="preserve">   Hammersmith    </w:t>
      </w:r>
      <w:r>
        <w:t xml:space="preserve">   Bargemen    </w:t>
      </w:r>
      <w:r>
        <w:t xml:space="preserve">   Drummle    </w:t>
      </w:r>
      <w:r>
        <w:t xml:space="preserve">   Eleven    </w:t>
      </w:r>
      <w:r>
        <w:t xml:space="preserve">   England    </w:t>
      </w:r>
      <w:r>
        <w:t xml:space="preserve">   The River    </w:t>
      </w:r>
      <w:r>
        <w:t xml:space="preserve">   Clarrikers    </w:t>
      </w:r>
      <w:r>
        <w:t xml:space="preserve">   Debts    </w:t>
      </w:r>
      <w:r>
        <w:t xml:space="preserve">   Theft    </w:t>
      </w:r>
      <w:r>
        <w:t xml:space="preserve">   Fire    </w:t>
      </w:r>
      <w:r>
        <w:t xml:space="preserve">   Badly    </w:t>
      </w:r>
      <w:r>
        <w:t xml:space="preserve">   Churchyard    </w:t>
      </w:r>
      <w:r>
        <w:t xml:space="preserve">   Pants    </w:t>
      </w:r>
      <w:r>
        <w:t xml:space="preserve">   Cane    </w:t>
      </w:r>
      <w:r>
        <w:t xml:space="preserve">   Tickler    </w:t>
      </w:r>
      <w:r>
        <w:t xml:space="preserve">   Clara    </w:t>
      </w:r>
      <w:r>
        <w:t xml:space="preserve">   Richmond    </w:t>
      </w:r>
      <w:r>
        <w:t xml:space="preserve">   Wittles    </w:t>
      </w:r>
      <w:r>
        <w:t xml:space="preserve">   Barnard's    </w:t>
      </w:r>
      <w:r>
        <w:t xml:space="preserve">   Speak    </w:t>
      </w:r>
      <w:r>
        <w:t xml:space="preserve">   Orphan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2021-10-11T08:19:13Z</dcterms:created>
  <dcterms:modified xsi:type="dcterms:W3CDTF">2021-10-11T08:19:13Z</dcterms:modified>
</cp:coreProperties>
</file>