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did Joe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Towards the end of the story, what did Mrs. Havisham ask Pip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memory did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horrible crash was Dickens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will be teaching Pip while he is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execrated?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Mrs Havisham's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does Matthew Pocket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children did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propensities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Showing haughty distain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name of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was the queen when Great Expectations was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was Charles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is the name of Pip's brother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is the name of the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does Estella favor over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arrogant;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What happened to Pip's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did Charles Dickens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countenances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was Pip's real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Queen Victoria's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hurt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Dickens was born in   __________,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Pip think was his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Mr. Jagger's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Tithe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"The Garden of England"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Drummle staying?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Estella call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Expectation is classified as _______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Magwitch had to change his name yet again. What did he change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 the table in the dining room at the Satis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prison across from the Thames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freed from blame?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avaricious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siblings did Dickens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Author of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epistle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Mrs. Joe's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name of Mr. Jagger's housekeeper?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the name of the woman who broke Dickens'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Magwitch's secret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is Pip sent to become a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synopsis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name of the girl that lived with Mrs. Havisham?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did Pip meet at Mr Wopsle's great aunt's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Where did Estella go to so that she could be trained as a lady?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2021-10-11T08:19:15Z</dcterms:created>
  <dcterms:modified xsi:type="dcterms:W3CDTF">2021-10-11T08:19:15Z</dcterms:modified>
</cp:coreProperties>
</file>