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Miss Havishams dining room table there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 can be considered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Dickens was thrown into 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 ends up playing cards with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Pip and Estella eventually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story Biddy ends up being the opposite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Charles loved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Biddy marries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Helps Pip act like a gentleman?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Pip's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Pip does ____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Miss Havisham never goes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the main character's name in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Pip teaches ___ everything he knows.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does Pip help escape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old is the main character at the start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Joe is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Jaggers is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At the Christmas dinner what does Pip hear Joe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Who does Pip love in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Are Pip and Joe close?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Estella is very _____ to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Wemmick is considered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Pumblechook is Pip's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beginning of the story a man demands what from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almost kills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things Pip steals from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Wemmick is Jagger's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Jaggers tell him that he has a secret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 finally got a job of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Estella thinks that she has no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strange man that Pip meets at a Pub gives him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Pip goes back to Miss Havisham's house Estella 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Charles Dickens was one of _____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Miss Havisham is very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Joe is Pip's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Charles had a ________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Pip goes home he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Pip decides to go abroad to work with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Joe is impressed with Pip's progress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Charles father's name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While Pip is on his way home from Miss Havishams house Estella lets him kiss her on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Jaggers is a _________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Estella insults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Pip is 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Pip visits Miss Havisham she begs for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Does Mrs. Joe serve Pip good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Pip marries someone else, does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When Pip confides in Biddy she promises to 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When Estella first meets Pip she makes him ___.</w:t>
            </w:r>
          </w:p>
        </w:tc>
      </w:tr>
    </w:tbl>
    <w:p>
      <w:pPr>
        <w:pStyle w:val="WordBankLarge"/>
      </w:pPr>
      <w:r>
        <w:t xml:space="preserve">   Pip    </w:t>
      </w:r>
      <w:r>
        <w:t xml:space="preserve">   Seven    </w:t>
      </w:r>
      <w:r>
        <w:t xml:space="preserve">   Estella    </w:t>
      </w:r>
      <w:r>
        <w:t xml:space="preserve">   Eight    </w:t>
      </w:r>
      <w:r>
        <w:t xml:space="preserve">   John    </w:t>
      </w:r>
      <w:r>
        <w:t xml:space="preserve">   photographic    </w:t>
      </w:r>
      <w:r>
        <w:t xml:space="preserve">   reading    </w:t>
      </w:r>
      <w:r>
        <w:t xml:space="preserve">   the Marshalsea prison    </w:t>
      </w:r>
      <w:r>
        <w:t xml:space="preserve">   freelance reporter    </w:t>
      </w:r>
      <w:r>
        <w:t xml:space="preserve">   Philip Pipster    </w:t>
      </w:r>
      <w:r>
        <w:t xml:space="preserve">   His full name    </w:t>
      </w:r>
      <w:r>
        <w:t xml:space="preserve">   A file    </w:t>
      </w:r>
      <w:r>
        <w:t xml:space="preserve">   Yes    </w:t>
      </w:r>
      <w:r>
        <w:t xml:space="preserve">   No    </w:t>
      </w:r>
      <w:r>
        <w:t xml:space="preserve">   The convicts "confession"    </w:t>
      </w:r>
      <w:r>
        <w:t xml:space="preserve">   Good    </w:t>
      </w:r>
      <w:r>
        <w:t xml:space="preserve">   school    </w:t>
      </w:r>
      <w:r>
        <w:t xml:space="preserve">   Joe    </w:t>
      </w:r>
      <w:r>
        <w:t xml:space="preserve">   outside     </w:t>
      </w:r>
      <w:r>
        <w:t xml:space="preserve">   Pip    </w:t>
      </w:r>
      <w:r>
        <w:t xml:space="preserve">   embarrassed     </w:t>
      </w:r>
      <w:r>
        <w:t xml:space="preserve">   teach    </w:t>
      </w:r>
      <w:r>
        <w:t xml:space="preserve">   one pound bank notes    </w:t>
      </w:r>
      <w:r>
        <w:t xml:space="preserve">   slaps    </w:t>
      </w:r>
      <w:r>
        <w:t xml:space="preserve">   decayed wedding cake    </w:t>
      </w:r>
      <w:r>
        <w:t xml:space="preserve">   Estella    </w:t>
      </w:r>
      <w:r>
        <w:t xml:space="preserve">   cheek    </w:t>
      </w:r>
      <w:r>
        <w:t xml:space="preserve">   orphan    </w:t>
      </w:r>
      <w:r>
        <w:t xml:space="preserve">   romantic    </w:t>
      </w:r>
      <w:r>
        <w:t xml:space="preserve">   cruel    </w:t>
      </w:r>
      <w:r>
        <w:t xml:space="preserve">   heart    </w:t>
      </w:r>
      <w:r>
        <w:t xml:space="preserve">   old    </w:t>
      </w:r>
      <w:r>
        <w:t xml:space="preserve">   lawyer    </w:t>
      </w:r>
      <w:r>
        <w:t xml:space="preserve">   clerk    </w:t>
      </w:r>
      <w:r>
        <w:t xml:space="preserve">   uncle    </w:t>
      </w:r>
      <w:r>
        <w:t xml:space="preserve">   cry    </w:t>
      </w:r>
      <w:r>
        <w:t xml:space="preserve">   benefactor    </w:t>
      </w:r>
      <w:r>
        <w:t xml:space="preserve">   Magwitch    </w:t>
      </w:r>
      <w:r>
        <w:t xml:space="preserve">   Orlick    </w:t>
      </w:r>
      <w:r>
        <w:t xml:space="preserve">   yes    </w:t>
      </w:r>
      <w:r>
        <w:t xml:space="preserve">   Yes    </w:t>
      </w:r>
      <w:r>
        <w:t xml:space="preserve">   Joe    </w:t>
      </w:r>
      <w:r>
        <w:t xml:space="preserve">   Herbert    </w:t>
      </w:r>
      <w:r>
        <w:t xml:space="preserve">   forgiveness    </w:t>
      </w:r>
      <w:r>
        <w:t xml:space="preserve">   Herbert    </w:t>
      </w:r>
      <w:r>
        <w:t xml:space="preserve">   brother-in-law    </w:t>
      </w:r>
      <w:r>
        <w:t xml:space="preserve">   blacksmith    </w:t>
      </w:r>
      <w:r>
        <w:t xml:space="preserve">   corrupt    </w:t>
      </w:r>
      <w:r>
        <w:t xml:space="preserve">   Estella    </w:t>
      </w:r>
      <w:r>
        <w:t xml:space="preserve">   strange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2021-10-11T08:19:18Z</dcterms:created>
  <dcterms:modified xsi:type="dcterms:W3CDTF">2021-10-11T08:19:18Z</dcterms:modified>
</cp:coreProperties>
</file>