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Expectations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John Dickens put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young Dickens had to work to pay a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Charles Dickens died on June 10, 1870. True of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Queen Victoria on the throne for most of the 19th Century?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Upon their second meet, Estella [insert] Pip's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Pip and Estella play after they first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Pip want to become?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Pip found out about his sister's death by letter.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Great Expectations begins on Christmas [insert]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Orlick was very nice to Pip. True of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Joe and Biddy are angry at the end of the novel. Yes or 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Charles Dickens was one of how many kids?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Who is actually Pip's benefactor?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Charles Dickens wrote A Christmas Carol and The Pickwick Papers.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Charles Dicken's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In Chapter 18, who will Pip receive his education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What chapter does Pip meet Miss Havisham and Estella?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Who does Pip think is his benefactor?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What exactly is the novel classified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In how many stages was the Great Expectations written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Did Queen Victoria follow Charles Dickens' works?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where Pip initially met the convict in Chapter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Charles Dickens leave Catherine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won the fight: Pip or the nameless challenger?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Pip was brought up by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Great Expectations a novel or a novella?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is Pip was the novel begins?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name of the boy Pip fought at Miss Hamisham's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chapters does Great Expectations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author of Great Expectations?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Biddy got a name pet named Pepper. True of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By Chapters 12-13, how many months had Pip been going to Miss Havisham's?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Chapter 2 what does Pip's sister serve them for dinner?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Mrs. Joe is always on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the Victorian era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Joe in Great Expectations?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Miss Havisham tells Pip when she dies that her body will be put on that very table for viewing. Yes or 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Pip's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 what year did the Great Expectations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Herbert dislikes Pip when he recognizes him from all those years ago. True of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first name of Pip's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How many short stories did Dickens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Pip had a pet dog.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At what age did Charles quit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In Chapters 4-5 the captured convicts are taken back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name of the convict from Chapter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Pip got to kiss Estella where as a reward for knocking the boy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In Chapters 6-8 who does Pip meet at Mr. Wopsle's great aunt's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In Chapters 9-10 what does the strange man stir his drink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Miss Havisham lives in a grand mansion, called the what house?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</dc:title>
  <dcterms:created xsi:type="dcterms:W3CDTF">2021-10-11T08:19:23Z</dcterms:created>
  <dcterms:modified xsi:type="dcterms:W3CDTF">2021-10-11T08:19:23Z</dcterms:modified>
</cp:coreProperties>
</file>