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Pip's legal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Estella Goes to be a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story it is classified as what kind of fiction?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Becomes Pip's best friend; A foil character for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rebuke or reprimand severely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Jagger's clerk and Pip's friend; Has a professional side and a jovial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Age of pip when the story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Pip's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Pip was brought up by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Prince ___________, sat for photo shoots and had portraits made in full dress for occasions such as royal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 Pip moves to begin his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Lasts name of the pale gentleman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Miss Havisham arranges to make Pip Joe's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is Estella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Great Expectations was written in what format?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Pip, the young, is given the chance of a lifetime  and is able to move to the big city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Last name of the author of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Literary term that describes when Dickens refers to William Shakespeare's "Hamlet"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When she was twenty-one years old, she married her first cousin,_____.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Who was the queen that reigned from 1837 until her death in 1901?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Bentley Drummle is an Arrogant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Herbert’s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 Latin phrase that refers to something happening by the power of god; more than just a coincidence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 of view the novel is told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City where Pip and Herbert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Author of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Pip's benefactor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name of Pip's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story is written in how many stages?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Bring me a ____ and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Pip's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bar where Pip finds out he has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Molly's scarred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novel dealing with one person's formative years or spiritual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story is an expose of social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Pip's job in Cairo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Estella's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of the man who Estella weds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Miss Havisham wanted this so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Pip's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Magwitch is Estella____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Three ____ Bargemen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Drummle's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Name of Pip's friend who raised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 Kind-hearted, intelligent girl; she is the opposite of Estella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the convicts are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Enemy of Magwitch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Great Expectations begins in the country in an area around Kent, which is now known as "The Garden of _____."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 Genre of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2021-10-11T08:19:32Z</dcterms:created>
  <dcterms:modified xsi:type="dcterms:W3CDTF">2021-10-11T08:19:32Z</dcterms:modified>
</cp:coreProperties>
</file>