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Mr Wemmick?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Pip's sister treat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Estella do when Pip say's shes less insulting?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Magwich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convict want from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journey from the country to London takes how many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Pip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Joe is impressed with Pips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Miss Havisham's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Pip learns his lessons well and teaches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During Christmas dinner Pip is afraid he will be found out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does Pip tell everything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type of work does Pip not want Estella to see him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old is Pip when the story begins?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are Pips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does the stranger stir his rum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is Estella's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becomes Pips friend and room mate in London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captured convicts are taken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convict made his money by becoming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Bibby doesn't believe Pip will keep his word about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Why does Pip go to Miss. Havishams?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did Estella call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is important to convict number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How much money does Miss Havisham give to Joe for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Pip plays what with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How is Joe related to Pip?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Mrs. Joe hit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fights with Pips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Estella is travelling where in Richmond?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Mr. Pumlechook treat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Mr. Jaggers housekeepers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Pip afraid Joe would do to him in front of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 gets into what after living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convict make his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Pips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Wemmick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Biddy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Pip's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Miss. Havisham going to be laid when she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happened to Pips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Magwiches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Pip confides in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Estella allows Pip to do what to her cheek after he wins the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After the attack Mrs. Joe becomes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are the Hulks?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Miss Havisham like to dress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is Orlick?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does Pip meet at Mr. Wopsle's great aunts's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is the main character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do Joe and Biddy name their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Pip feel bad for lying to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2021-10-11T08:19:35Z</dcterms:created>
  <dcterms:modified xsi:type="dcterms:W3CDTF">2021-10-11T08:19:35Z</dcterms:modified>
</cp:coreProperties>
</file>