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hotel that pip stayed at back in his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had hallucinations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Jagger's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Pip's benefactor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scratch marks on her wrists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Miss Havisham's ex-fiance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amount of years Magwitch was sentenced to jail for forging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known as the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pip's convict was until he came to visit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Pip sees the two convicts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thinks extra gravy will fix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Miss Havisham's guard until Pip got him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asks Miss Havisham for 900 pounds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</dc:title>
  <dcterms:created xsi:type="dcterms:W3CDTF">2021-10-11T08:17:43Z</dcterms:created>
  <dcterms:modified xsi:type="dcterms:W3CDTF">2021-10-11T08:17:43Z</dcterms:modified>
</cp:coreProperties>
</file>