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or sudden storm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 back, or give opinon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infer from a general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covering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insignificant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highly umpleasant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cloth to cover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scarf worn around the neck, an early 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on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bulky, strong, sturdy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urge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Gloomy </w:t>
            </w:r>
          </w:p>
        </w:tc>
      </w:tr>
    </w:tbl>
    <w:p>
      <w:pPr>
        <w:pStyle w:val="WordBankMedium"/>
      </w:pPr>
      <w:r>
        <w:t xml:space="preserve">   Bleak    </w:t>
      </w:r>
      <w:r>
        <w:t xml:space="preserve">   stout    </w:t>
      </w:r>
      <w:r>
        <w:t xml:space="preserve">   Impart    </w:t>
      </w:r>
      <w:r>
        <w:t xml:space="preserve">   pall    </w:t>
      </w:r>
      <w:r>
        <w:t xml:space="preserve">   reproach    </w:t>
      </w:r>
      <w:r>
        <w:t xml:space="preserve">   squal    </w:t>
      </w:r>
      <w:r>
        <w:t xml:space="preserve">   cravat    </w:t>
      </w:r>
      <w:r>
        <w:t xml:space="preserve">   Rank    </w:t>
      </w:r>
      <w:r>
        <w:t xml:space="preserve">   Shroud    </w:t>
      </w:r>
      <w:r>
        <w:t xml:space="preserve">   Deduce    </w:t>
      </w:r>
      <w:r>
        <w:t xml:space="preserve">   Divulge    </w:t>
      </w:r>
      <w:r>
        <w:t xml:space="preserve">   Goad    </w:t>
      </w:r>
      <w:r>
        <w:t xml:space="preserve">   retort    </w:t>
      </w:r>
      <w:r>
        <w:t xml:space="preserve">   Trifle    </w:t>
      </w:r>
      <w:r>
        <w:t xml:space="preserve">   vengeance    </w:t>
      </w:r>
      <w:r>
        <w:t xml:space="preserve">   Apparition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2021-10-11T08:19:42Z</dcterms:created>
  <dcterms:modified xsi:type="dcterms:W3CDTF">2021-10-11T08:19:42Z</dcterms:modified>
</cp:coreProperties>
</file>