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H's relative, wants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me a ____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Arthur's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Herbert and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Wemmick's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Wemmick's Alternate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Jolly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____ Bargemen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Joe's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Age of pip when the story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Joes level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Year when the book was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convict's job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Jagger's Maidservant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the convicts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Pip was brought up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 of City where pip and Herbert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Old woman who pip 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Drummle's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Molly's scarred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Bentley Drummle is an Arrogant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Pork ___ given to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Name of the cruel girl who pip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Pip's job in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Where Estella Goes to be a 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Name of the man who Estella weds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Pip's legal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 saves this to give to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 meets the convict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Herbert's Girlfriend's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Clerk of the church in Pip's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pip was injured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Enemy of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Arrives at the Gargerys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Lasts name of the pale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Pip's friend who raised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Mrs. H's Halft-Brother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of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Large city where Pip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Pip's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Name of 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Pip's fellow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Genre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2021-10-11T08:17:45Z</dcterms:created>
  <dcterms:modified xsi:type="dcterms:W3CDTF">2021-10-11T08:17:45Z</dcterms:modified>
</cp:coreProperties>
</file>