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Charles Dickens gain experience from for a lot of his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left his fortune to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Mr. Wemmick's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Victorian novel that Charles Dickens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Church did Charles Dickens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Country area in south-eastern section of England. Also known as "The Garden of England"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Charles Dickens' when he was forced to quit school and go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cautious or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city does Pip go to, to learn to be a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Mr. Wemmick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Charles Dickens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via media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children did John and Elizabeth Dickens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Joe and Biddy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type of novel is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Pip's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publication did Charles Dickens get his first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attacked Pip's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did Charles Dickens read on his last reading in March of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ruled England from 1837 to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did Charles Dickens leave his wife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did Joe Gargery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gives Pip a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novels did Charles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Dickens father was put in prison because he could not pay his debt what was the name of that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Queen Victoria when she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Charles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Charles Dickens' work when he was forced to quit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Queen Victoria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Pip meet at Miss Havisham's?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lawyer that helped Pip become a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on a train ride from Paris, the train experienced a terrible crash, what was the name of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Charles Dickens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format was Great Expectations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Pip's given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Charles Dickens have that helped him in his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Delayed beyond the usual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children did Charles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Pip returns home who is Joe going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Charles Dickens pay for a weeks worth of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2021-10-11T08:19:46Z</dcterms:created>
  <dcterms:modified xsi:type="dcterms:W3CDTF">2021-10-11T08:19:46Z</dcterms:modified>
</cp:coreProperties>
</file>