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 girl that lives with Miss Havisham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 Havisham always wears a _______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stranger in the pub stirs his drink with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Miss Havisham arranges to make Pip Joe's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Orlick becomes a ______ at MIss Havisham's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Jagger's housekeeper and Estella's birth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Joe tells Pip that Orlick is now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lawyer.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 takes care of Pip when he falls 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the girl who moves in to take care of Mrs. Joe?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Wopsle moves to London to become an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nickname Herbert gives to Pip.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Orlick is responsible for the _____ of Mrs. Joe.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Biddy and Joe get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During his second visit, Estella allows Pip to give her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is Joe's job?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Magwitch is Estella's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pale young gentlemen.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Pip lives with his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Pip is to go play at the house of ______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Orlick tries to ____ Pip.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Pip's fellow student, who later marries Estella.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Pip's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Pip meets the convict in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Magwitch's former partner in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Pip and Estella leave the garden holding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Miss Havisham caught on ____ and Pip saved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Estella tells Pip that she has no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Pip is to become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Pip learns his benefactor to be the convict,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other laborer that works with Joe.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2021-10-11T08:17:48Z</dcterms:created>
  <dcterms:modified xsi:type="dcterms:W3CDTF">2021-10-11T08:17:48Z</dcterms:modified>
</cp:coreProperties>
</file>