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house Pip has ever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Pip's servant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Pip meets Wemmick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Pip met the escaped convict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Pip is staying while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Clara's abusive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Joe' s Blacksmith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Magwitch's cover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widow that Estella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Pip and Herbert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 hangout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bar in Pip's hometown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house full of unruly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Wemmick  hangs out with the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snobby boys club that Pip and Hebert are involved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Pip's first place he sees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Pip was taught in his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suburb where Estella lives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suburb where Matthew Pocket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Pip's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where Magwitch waits for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Inn in Pip's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Wemmick's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lady that helps Pip and Herbert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#2</dc:title>
  <dcterms:created xsi:type="dcterms:W3CDTF">2021-10-11T08:17:52Z</dcterms:created>
  <dcterms:modified xsi:type="dcterms:W3CDTF">2021-10-11T08:17:52Z</dcterms:modified>
</cp:coreProperties>
</file>