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PIPS FLATMATE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WAS CHARLES FORCED TO QUIT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AND HERBERT BECOME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MAGWITCHS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MAGWITCHS ASSUMED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HOURS DID CHARLES WORK, SIX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MARRIES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ORLICKS POSITION AT MISS HAVISHAMS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MISS HAVISHAMS ADOPTED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WEMMICK TO MR.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MISS HAVISHAM ALREADY KNOWS PIPS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TOOK ______ PIE TO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HERBERTS GIRLFRIEND/WIFE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MRS JOES BRAIN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JOE IS THIS ABOUT PIPS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HOW OFTEN DOES PIP SEE MISS HAVISHAM FROM ONCE A WEEK TO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JOES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 VISITS MISS HAVISHAM ON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JOE USUALLY SERVES PIP THIS TYPE OF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VICTORIAN ERA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CLERK THAT TURNED INTO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BEGINS IN THE AREA AROUND KENT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MEETS A CONVICT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THE STORY BEGINS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NARRATOR OF "GREAT EXPECTATIONS"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GREAT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JAGGERS OFFICE IS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PIPS FORMER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ESTELLA ALLOWED PIP TO KISS HER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 JOE WAS HIT HERE WHEN SOMEONE BROKE IN TO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FEELS GUILTY FOR THIS AND NOT TELLING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BIDDY IS AN ENTRUSTED ______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JOE AND BIDDY PREPARE THEMSELVES FOR THE ________DAY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PIP REACHES LONDON AND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TRIES TO KILL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MRS JOE AND ORICK DO NOT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SEEMS THAT PIP WILL BECOME A _____ AFTER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__________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WAS THE CONVICT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MATTHEW POCKET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WENT SHOPPING FOR CLOTHES, ______, HOSIERY, AND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WHERE DOES ESTELLA GO TO BE EDUCATED AS A 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2021-10-11T08:17:50Z</dcterms:created>
  <dcterms:modified xsi:type="dcterms:W3CDTF">2021-10-11T08:17:50Z</dcterms:modified>
</cp:coreProperties>
</file>