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any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based on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you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offensive insult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show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Clean;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another word for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word for sponsor; gives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walk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Someone who is 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who breaks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fix or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you do something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do wrong to someone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played what game with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One who will not budge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ceremony of matrimony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place for people to rest in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repairs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not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mutual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people who cannot pay their debts in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no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one talk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Pip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a popular Christmas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elegant and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feel sad; to take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common rodent found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bright and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treat someone unfairly and inappropriately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aware;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Estella was a what to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Mr. Jaggers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Someone who serves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with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person who you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sense of admiration or regard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feeling of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2021-10-11T08:17:55Z</dcterms:created>
  <dcterms:modified xsi:type="dcterms:W3CDTF">2021-10-11T08:17:55Z</dcterms:modified>
</cp:coreProperties>
</file>