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family member raised Pip "by hand"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event happened 5 years before Dickens’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that was said to love Dickens'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Pip's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poor areas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Pip go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name of Miss Havisham's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Lived in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Jaggers housemaid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Pip's benifactor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Pip returned home when his sister…?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old is Pip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 how many months did Pip go to Miss Haisham's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didn't matter as long as you had wealth and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many novels did Dickens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was rowing the boat other than Herbert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Pip is badly hurt after what happened at Miss Havisham's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Miss Havisham's adopted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was the name of the 18 year old actress Dickens stayed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was the woman that stayed with Charles until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Pip’s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where did Dickens get his first job publishing his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is Pip's birth name (first)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profession is Pip born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married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did Herbert give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fiction is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 that Great Expectations was originally printed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handles all of Pip's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Pip find Estella in the last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Dickens’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Wemmick's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Whom does Wemmick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Charles was one of how many siblings?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Pip steal from Joe's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Dickens is buried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guineys did Pip recieve from Miss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shore Prisons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Joe’s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other convict, who dies as a result of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attacked Ms.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the beginning of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nickname that Jaggers gave to Bently Drummle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did Mr. Wopsle become halfway thought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did Dickens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did Estella make Pip feel when they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 old was dickens when his father was put into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Pumblechook is Pip's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Drummle died as a result of mistreating what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Who kidnapped Pip late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2021-10-11T08:18:00Z</dcterms:created>
  <dcterms:modified xsi:type="dcterms:W3CDTF">2021-10-11T08:18:00Z</dcterms:modified>
</cp:coreProperties>
</file>