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turns Pip upside-down on the gravestone?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Pip fight at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Pip try to change himself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Bentley dies by mistreating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caused the attack on Mrs. Joe, and nearly killed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Joe gets re-married, who does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Pip go with Jaggers when Pip was working at the Blacksmith's? (Joe's)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familiar title does Pip give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 wants to be Joe's ______ when he grows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often does Pip go to see Miss Havisham after the schedule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"Pale Young Gentleman"?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feeling does Pip feel towards Estella, despite her rudeness towards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Joe and Biddy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Miss Havisham's adoptive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Mr. Jagger's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was Pip's REAL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was Great Expectations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of the chap who rows the boat for Herbert, Pip, and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does Pip do when Mrs.Joe asks him about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the name of Miss Havisham's half-brother.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else does the Convict ask Pip to get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is the "spider"?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does the Police ask Joe (the blacksmith) to re-chain?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does Mr. Pumblechook frequently ask Pip?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Pip meet when he gets to his room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Pip put in the Brandy Bottle when he gets some Brandy for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Miss Havisham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works for Joe early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Pip meet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Bentley becomes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relative lives with Mr. Wemmick?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beats both Pip and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left Miss Havisham at the Alter?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Magwitch's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caught Pip and Herbert trying to get Magwitch somewhere safe, causing them to stop?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Convict ask for Pip to get from the blacksmith's?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Pip's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Mr. Wemmick make his house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Who's graves did Pip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Pip grow up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Magwitch's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tense is Great Expectations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name of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Many years later, Pip finally works for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does Estella allow Pip to kiss her after he knocks down the "pale young gentleman"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does Herbert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is the first Character we meet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did Pip help Joe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2021-10-11T08:18:02Z</dcterms:created>
  <dcterms:modified xsi:type="dcterms:W3CDTF">2021-10-11T08:18:02Z</dcterms:modified>
</cp:coreProperties>
</file>