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lady of Satis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part of speech is Great Expectations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spider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 who arranges for Pip to visit Miss Havisham's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narrator of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daughter of Molly and Magwitch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convicts were on the marsh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proprietor of the Blue Boar 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Pip was raised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Mr. Jagger's strong house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many women did Pip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Joe's occuptation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Queen who followed Dicken's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man who left Miss Havisham on her wedding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reason most people went to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day was Havisham jilted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man who gave Pip the news of his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Compeyson's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how many children did Dicken's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Pip's benefactor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kind blacksmith married to Pip's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the prison where Dicken's father was sent because of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Pip's abusive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Dicken's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Pip's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the alcohol Pip stole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kind of pie Pip stole to feed Magwitch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Dicken's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clerk in Pip's church who wants to be a clergyman but gives up and goes to London to be an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Dicken's leave his estate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Dicken's 18yr old mistress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Dicken's left his children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Dicken's burried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what age was Dicken's forced to go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Joe's second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novels did Dicken's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Miss Havisham's half brother who conspired with Compeyson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tragic accident was he a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theme of most of Dicken's novels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happened to Havisham's wedding dress and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chief clerk for Jaggers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holiday in which the story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Dicken's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where Pip meets Magwitch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why did Pip originally go to Satis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Herbert's father and Pip's tutor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what did the man at the Jolly Bargemen stir his coffee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behavior Pip's sister is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city where Estella was sent to be educated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what was Pip's first interaction with Pocket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Joe's assistant at the forge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</dc:title>
  <dcterms:created xsi:type="dcterms:W3CDTF">2021-10-11T08:18:07Z</dcterms:created>
  <dcterms:modified xsi:type="dcterms:W3CDTF">2021-10-11T08:18:07Z</dcterms:modified>
</cp:coreProperties>
</file>