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Expectations 5.18.4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Pip's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Pips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Charles Dickens had a ____ memory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old woman Pip helps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Wemmick to Jaggers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Poor areas in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Pips brother-in-law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Charles Dickens father was a clerk for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cause Pips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girl who Pip 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wheelwright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person Charles Dickens left his wife to be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clerk of the Church in Pips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problem Pip finds himself in when he spends to much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 Who has Great Expectation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Pips benefactor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amount of pounds Pip got for his 21st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Pips former roommate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Pip went from visiting Havisham one a week to every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The nickname Herbert gave Pip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Age of Pip when the story began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day does Pip visit Miss Havisham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Charles Dickens of one of ____ 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Wemmick's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Pip gets to London and feels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Joe is ___ about Pips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Pips legal guardian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city where Estella went for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Pips Job in Cairo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Pip meets Biddy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Victorian Era was named after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person Wemmick marries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Joe's occupation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Author of Great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Pip took this food to the convict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Magwitchs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Charles Dickens belonged to the _____ Church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Pip's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Person who married Estella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was Miss Havisham laid on after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Number of guineys Pip receives from Miss.Havisham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place that pip goes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Person who lived in a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Where Pip meets the convict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Person who stayed with Charles Dickens until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Pips family member who practically raised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Name of Joe's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Who did Joe name his son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Pip got burned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What age was Charles Dickens when he left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 5.18.4</dc:title>
  <dcterms:created xsi:type="dcterms:W3CDTF">2021-10-11T08:19:37Z</dcterms:created>
  <dcterms:modified xsi:type="dcterms:W3CDTF">2021-10-11T08:19:37Z</dcterms:modified>
</cp:coreProperties>
</file>