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Expectations 55-56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Pip not allowed to tell about Wemmicks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Jaggers try to do at the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Magwitch's sentence at the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other person that could've identified Magwitch for the trial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Herbert going to live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Wemmick getting married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Herbert going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Magwitch dies who does Pip tell him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Magwitch's money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be Wemmicks best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Pip feel about the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55-56</dc:title>
  <dcterms:created xsi:type="dcterms:W3CDTF">2021-10-11T08:18:21Z</dcterms:created>
  <dcterms:modified xsi:type="dcterms:W3CDTF">2021-10-11T08:18:21Z</dcterms:modified>
</cp:coreProperties>
</file>