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Pip's name for his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Pip's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Magwitch becomes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Magwitch was sent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Joe's second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gives Pip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 who is adopted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Herbert's name for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 becomes Joe's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Opening setting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Era the novel was written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Havisham dies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Can't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 Miss Havisham can't move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2021-10-11T08:18:11Z</dcterms:created>
  <dcterms:modified xsi:type="dcterms:W3CDTF">2021-10-11T08:18:11Z</dcterms:modified>
</cp:coreProperties>
</file>